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FFD5" w14:textId="1DDBF7C3" w:rsidR="00BC70AE" w:rsidRPr="00DC69BD" w:rsidRDefault="00BF7538" w:rsidP="00BC2B4D">
      <w:pPr>
        <w:pStyle w:val="Heading1"/>
        <w:spacing w:before="0" w:line="240" w:lineRule="auto"/>
        <w:rPr>
          <w:rFonts w:ascii="Arial" w:hAnsi="Arial" w:cs="Arial"/>
          <w:color w:val="auto"/>
          <w:lang w:val="de-CH"/>
        </w:rPr>
      </w:pPr>
      <w:r w:rsidRPr="00DC69BD">
        <w:rPr>
          <w:rFonts w:ascii="Arial" w:hAnsi="Arial" w:cs="Arial"/>
          <w:color w:val="auto"/>
          <w:lang w:val="de-CH"/>
        </w:rPr>
        <w:t>Eingabeformular Jahresbudget Jugendkredit</w:t>
      </w:r>
    </w:p>
    <w:p w14:paraId="2017368B" w14:textId="389122AC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 xml:space="preserve">für Angebote der Jugendarbeit in den </w:t>
      </w:r>
      <w:r w:rsidR="00DC69BD">
        <w:rPr>
          <w:rFonts w:ascii="Arial" w:hAnsi="Arial" w:cs="Arial"/>
          <w:lang w:val="de-CH"/>
        </w:rPr>
        <w:t xml:space="preserve">8 </w:t>
      </w:r>
      <w:r w:rsidRPr="00DC69BD">
        <w:rPr>
          <w:rFonts w:ascii="Arial" w:hAnsi="Arial" w:cs="Arial"/>
          <w:lang w:val="de-CH"/>
        </w:rPr>
        <w:t>Teilkirchgemeinden</w:t>
      </w:r>
      <w:r w:rsidR="00DC69BD">
        <w:rPr>
          <w:rFonts w:ascii="Arial" w:hAnsi="Arial" w:cs="Arial"/>
          <w:lang w:val="de-CH"/>
        </w:rPr>
        <w:t xml:space="preserve"> Luzern</w:t>
      </w:r>
    </w:p>
    <w:p w14:paraId="359433C2" w14:textId="54A356E8" w:rsidR="00BC70AE" w:rsidRPr="00DC69BD" w:rsidRDefault="00BF7538">
      <w:pPr>
        <w:pStyle w:val="Heading2"/>
        <w:rPr>
          <w:rFonts w:ascii="Arial" w:hAnsi="Arial" w:cs="Arial"/>
          <w:color w:val="auto"/>
          <w:sz w:val="24"/>
          <w:szCs w:val="24"/>
          <w:lang w:val="de-CH"/>
        </w:rPr>
      </w:pPr>
      <w:r w:rsidRPr="00DC69BD">
        <w:rPr>
          <w:rFonts w:ascii="Arial" w:hAnsi="Arial" w:cs="Arial"/>
          <w:color w:val="auto"/>
          <w:sz w:val="24"/>
          <w:szCs w:val="24"/>
          <w:lang w:val="de-CH"/>
        </w:rPr>
        <w:t>Zielgruppe</w:t>
      </w:r>
    </w:p>
    <w:p w14:paraId="11927B56" w14:textId="21848472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Kinder</w:t>
      </w:r>
      <w:r w:rsidR="000C2B02">
        <w:rPr>
          <w:rFonts w:ascii="Arial" w:hAnsi="Arial" w:cs="Arial"/>
          <w:lang w:val="de-CH"/>
        </w:rPr>
        <w:t>, Jugendliche und junge Erwachsene bis 25 Jahre</w:t>
      </w:r>
    </w:p>
    <w:p w14:paraId="3B924E43" w14:textId="1949EF0B" w:rsidR="00BC70AE" w:rsidRPr="00DC69BD" w:rsidRDefault="00BF7538">
      <w:pPr>
        <w:pStyle w:val="Heading2"/>
        <w:rPr>
          <w:rFonts w:ascii="Arial" w:hAnsi="Arial" w:cs="Arial"/>
          <w:color w:val="auto"/>
          <w:sz w:val="24"/>
          <w:szCs w:val="24"/>
          <w:lang w:val="de-CH"/>
        </w:rPr>
      </w:pPr>
      <w:r w:rsidRPr="00DC69BD">
        <w:rPr>
          <w:rFonts w:ascii="Arial" w:hAnsi="Arial" w:cs="Arial"/>
          <w:color w:val="auto"/>
          <w:sz w:val="24"/>
          <w:szCs w:val="24"/>
          <w:lang w:val="de-CH"/>
        </w:rPr>
        <w:t>Zweck des Jugendkredits</w:t>
      </w:r>
    </w:p>
    <w:p w14:paraId="76D126C5" w14:textId="77777777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Der Jugendkredit dient der finanziellen Unterstützung von Aktivitäten wie Ferientagen, Lagern oder weiteren Angeboten für Kinder und Jugendliche innerhalb der jeweiligen Teilkirchgemeinde.</w:t>
      </w:r>
    </w:p>
    <w:p w14:paraId="50C949E1" w14:textId="77777777" w:rsidR="00BC70AE" w:rsidRPr="00DC69BD" w:rsidRDefault="00BF7538">
      <w:pPr>
        <w:pStyle w:val="Heading2"/>
        <w:rPr>
          <w:rFonts w:ascii="Arial" w:hAnsi="Arial" w:cs="Arial"/>
          <w:color w:val="auto"/>
          <w:sz w:val="24"/>
          <w:szCs w:val="24"/>
        </w:rPr>
      </w:pPr>
      <w:proofErr w:type="spellStart"/>
      <w:r w:rsidRPr="00DC69BD">
        <w:rPr>
          <w:rFonts w:ascii="Arial" w:hAnsi="Arial" w:cs="Arial"/>
          <w:color w:val="auto"/>
          <w:sz w:val="24"/>
          <w:szCs w:val="24"/>
        </w:rPr>
        <w:t>Budgetrahmen</w:t>
      </w:r>
      <w:proofErr w:type="spellEnd"/>
      <w:r w:rsidRPr="00DC69BD">
        <w:rPr>
          <w:rFonts w:ascii="Arial" w:hAnsi="Arial" w:cs="Arial"/>
          <w:color w:val="auto"/>
          <w:sz w:val="24"/>
          <w:szCs w:val="24"/>
        </w:rPr>
        <w:t xml:space="preserve"> pro </w:t>
      </w:r>
      <w:proofErr w:type="spellStart"/>
      <w:r w:rsidRPr="00DC69BD">
        <w:rPr>
          <w:rFonts w:ascii="Arial" w:hAnsi="Arial" w:cs="Arial"/>
          <w:color w:val="auto"/>
          <w:sz w:val="24"/>
          <w:szCs w:val="24"/>
        </w:rPr>
        <w:t>Teilkirchgemeinde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C69BD" w:rsidRPr="00DC69BD" w14:paraId="35D9D593" w14:textId="77777777">
        <w:tc>
          <w:tcPr>
            <w:tcW w:w="4320" w:type="dxa"/>
          </w:tcPr>
          <w:p w14:paraId="55240F62" w14:textId="77777777" w:rsidR="00BC70AE" w:rsidRPr="00615E1B" w:rsidRDefault="00BF7538">
            <w:pPr>
              <w:rPr>
                <w:rFonts w:ascii="Arial" w:hAnsi="Arial" w:cs="Arial"/>
                <w:b/>
                <w:bCs/>
              </w:rPr>
            </w:pPr>
            <w:r w:rsidRPr="00615E1B">
              <w:rPr>
                <w:rFonts w:ascii="Arial" w:hAnsi="Arial" w:cs="Arial"/>
                <w:b/>
                <w:bCs/>
              </w:rPr>
              <w:t>Teilkirchgemeinde</w:t>
            </w:r>
          </w:p>
        </w:tc>
        <w:tc>
          <w:tcPr>
            <w:tcW w:w="4320" w:type="dxa"/>
          </w:tcPr>
          <w:p w14:paraId="636F09DA" w14:textId="603DB5BA" w:rsidR="00BC70AE" w:rsidRPr="00615E1B" w:rsidRDefault="00BF753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5E1B">
              <w:rPr>
                <w:rFonts w:ascii="Arial" w:hAnsi="Arial" w:cs="Arial"/>
                <w:b/>
                <w:bCs/>
              </w:rPr>
              <w:t>Max</w:t>
            </w:r>
            <w:r w:rsidR="001271B8">
              <w:rPr>
                <w:rFonts w:ascii="Arial" w:hAnsi="Arial" w:cs="Arial"/>
                <w:b/>
                <w:bCs/>
              </w:rPr>
              <w:t>imales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5E1B">
              <w:rPr>
                <w:rFonts w:ascii="Arial" w:hAnsi="Arial" w:cs="Arial"/>
                <w:b/>
                <w:bCs/>
              </w:rPr>
              <w:t>Jahresbudget</w:t>
            </w:r>
            <w:proofErr w:type="spellEnd"/>
            <w:r w:rsidRPr="00615E1B">
              <w:rPr>
                <w:rFonts w:ascii="Arial" w:hAnsi="Arial" w:cs="Arial"/>
                <w:b/>
                <w:bCs/>
              </w:rPr>
              <w:t xml:space="preserve"> </w:t>
            </w:r>
            <w:r w:rsidR="00497274">
              <w:rPr>
                <w:rFonts w:ascii="Arial" w:hAnsi="Arial" w:cs="Arial"/>
                <w:b/>
                <w:bCs/>
              </w:rPr>
              <w:t>in CHF</w:t>
            </w:r>
          </w:p>
        </w:tc>
      </w:tr>
      <w:tr w:rsidR="00DC69BD" w:rsidRPr="00DC69BD" w14:paraId="76987500" w14:textId="77777777">
        <w:tc>
          <w:tcPr>
            <w:tcW w:w="4320" w:type="dxa"/>
          </w:tcPr>
          <w:p w14:paraId="00E33908" w14:textId="048909E3" w:rsidR="00BC70AE" w:rsidRPr="00DC69BD" w:rsidRDefault="00520F1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</w:t>
            </w:r>
            <w:r w:rsidR="00BF7538" w:rsidRPr="00DC69BD">
              <w:rPr>
                <w:rFonts w:ascii="Arial" w:hAnsi="Arial" w:cs="Arial"/>
                <w:lang w:val="de-CH"/>
              </w:rPr>
              <w:t xml:space="preserve">uchrain-Root, </w:t>
            </w:r>
            <w:r w:rsidR="00197425">
              <w:rPr>
                <w:rFonts w:ascii="Arial" w:hAnsi="Arial" w:cs="Arial"/>
                <w:lang w:val="de-CH"/>
              </w:rPr>
              <w:t>Ebikon,</w:t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 w:rsidRPr="00DC69BD">
              <w:rPr>
                <w:rFonts w:ascii="Arial" w:hAnsi="Arial" w:cs="Arial"/>
                <w:lang w:val="de-CH"/>
              </w:rPr>
              <w:t>Emmen-Rothen</w:t>
            </w:r>
            <w:r>
              <w:rPr>
                <w:rFonts w:ascii="Arial" w:hAnsi="Arial" w:cs="Arial"/>
                <w:lang w:val="de-CH"/>
              </w:rPr>
              <w:t>-</w:t>
            </w:r>
            <w:r w:rsidRPr="00DC69BD">
              <w:rPr>
                <w:rFonts w:ascii="Arial" w:hAnsi="Arial" w:cs="Arial"/>
                <w:lang w:val="de-CH"/>
              </w:rPr>
              <w:t>bur</w:t>
            </w:r>
            <w:r>
              <w:rPr>
                <w:rFonts w:ascii="Arial" w:hAnsi="Arial" w:cs="Arial"/>
                <w:lang w:val="de-CH"/>
              </w:rPr>
              <w:t xml:space="preserve">g, </w:t>
            </w:r>
            <w:r w:rsidR="00BF7538" w:rsidRPr="00DC69BD">
              <w:rPr>
                <w:rFonts w:ascii="Arial" w:hAnsi="Arial" w:cs="Arial"/>
                <w:lang w:val="de-CH"/>
              </w:rPr>
              <w:t>Kriens</w:t>
            </w:r>
            <w:r>
              <w:rPr>
                <w:rFonts w:ascii="Arial" w:hAnsi="Arial" w:cs="Arial"/>
                <w:lang w:val="de-CH"/>
              </w:rPr>
              <w:t>, Malters und Rigi</w:t>
            </w:r>
            <w:r w:rsidR="007A7CDB">
              <w:rPr>
                <w:rFonts w:ascii="Arial" w:hAnsi="Arial" w:cs="Arial"/>
                <w:lang w:val="de-CH"/>
              </w:rPr>
              <w:t xml:space="preserve"> </w:t>
            </w:r>
            <w:r>
              <w:rPr>
                <w:rFonts w:ascii="Arial" w:hAnsi="Arial" w:cs="Arial"/>
                <w:lang w:val="de-CH"/>
              </w:rPr>
              <w:t>Südseite</w:t>
            </w:r>
          </w:p>
        </w:tc>
        <w:tc>
          <w:tcPr>
            <w:tcW w:w="4320" w:type="dxa"/>
          </w:tcPr>
          <w:p w14:paraId="280F861B" w14:textId="6BD681E4" w:rsidR="00BC70AE" w:rsidRPr="00DC69BD" w:rsidRDefault="00BF7538">
            <w:pPr>
              <w:rPr>
                <w:rFonts w:ascii="Arial" w:hAnsi="Arial" w:cs="Arial"/>
              </w:rPr>
            </w:pPr>
            <w:r w:rsidRPr="00DC69BD">
              <w:rPr>
                <w:rFonts w:ascii="Arial" w:hAnsi="Arial" w:cs="Arial"/>
              </w:rPr>
              <w:t>7'000</w:t>
            </w:r>
          </w:p>
        </w:tc>
      </w:tr>
      <w:tr w:rsidR="00DC69BD" w:rsidRPr="00DC69BD" w14:paraId="2EA478EF" w14:textId="77777777">
        <w:tc>
          <w:tcPr>
            <w:tcW w:w="4320" w:type="dxa"/>
          </w:tcPr>
          <w:p w14:paraId="51CD795F" w14:textId="77777777" w:rsidR="00BC70AE" w:rsidRPr="00DC69BD" w:rsidRDefault="00BF7538">
            <w:pPr>
              <w:rPr>
                <w:rFonts w:ascii="Arial" w:hAnsi="Arial" w:cs="Arial"/>
              </w:rPr>
            </w:pPr>
            <w:r w:rsidRPr="00DC69BD">
              <w:rPr>
                <w:rFonts w:ascii="Arial" w:hAnsi="Arial" w:cs="Arial"/>
              </w:rPr>
              <w:t>Stadt Luzern</w:t>
            </w:r>
          </w:p>
        </w:tc>
        <w:tc>
          <w:tcPr>
            <w:tcW w:w="4320" w:type="dxa"/>
          </w:tcPr>
          <w:p w14:paraId="52B61730" w14:textId="74842C6B" w:rsidR="00BC70AE" w:rsidRPr="00DC69BD" w:rsidRDefault="00BF7538">
            <w:pPr>
              <w:rPr>
                <w:rFonts w:ascii="Arial" w:hAnsi="Arial" w:cs="Arial"/>
              </w:rPr>
            </w:pPr>
            <w:r w:rsidRPr="00DC69BD">
              <w:rPr>
                <w:rFonts w:ascii="Arial" w:hAnsi="Arial" w:cs="Arial"/>
              </w:rPr>
              <w:t>17'500</w:t>
            </w:r>
          </w:p>
        </w:tc>
      </w:tr>
      <w:tr w:rsidR="00DC69BD" w:rsidRPr="00DC69BD" w14:paraId="0509B5A1" w14:textId="77777777">
        <w:tc>
          <w:tcPr>
            <w:tcW w:w="4320" w:type="dxa"/>
          </w:tcPr>
          <w:p w14:paraId="76C04342" w14:textId="77777777" w:rsidR="00BC70AE" w:rsidRPr="00DC69BD" w:rsidRDefault="00BF7538">
            <w:pPr>
              <w:rPr>
                <w:rFonts w:ascii="Arial" w:hAnsi="Arial" w:cs="Arial"/>
              </w:rPr>
            </w:pPr>
            <w:r w:rsidRPr="00DC69BD">
              <w:rPr>
                <w:rFonts w:ascii="Arial" w:hAnsi="Arial" w:cs="Arial"/>
              </w:rPr>
              <w:t>Littau-Reussbühl</w:t>
            </w:r>
          </w:p>
        </w:tc>
        <w:tc>
          <w:tcPr>
            <w:tcW w:w="4320" w:type="dxa"/>
          </w:tcPr>
          <w:p w14:paraId="48E14465" w14:textId="7E29EDDC" w:rsidR="00BC70AE" w:rsidRPr="00DC69BD" w:rsidRDefault="00BF7538">
            <w:pPr>
              <w:rPr>
                <w:rFonts w:ascii="Arial" w:hAnsi="Arial" w:cs="Arial"/>
              </w:rPr>
            </w:pPr>
            <w:r w:rsidRPr="00DC69BD">
              <w:rPr>
                <w:rFonts w:ascii="Arial" w:hAnsi="Arial" w:cs="Arial"/>
              </w:rPr>
              <w:t>1'000</w:t>
            </w:r>
          </w:p>
        </w:tc>
      </w:tr>
    </w:tbl>
    <w:p w14:paraId="60899A48" w14:textId="77777777" w:rsidR="00BC70AE" w:rsidRPr="00F7450D" w:rsidRDefault="00BF7538">
      <w:pPr>
        <w:rPr>
          <w:rFonts w:ascii="Arial" w:hAnsi="Arial" w:cs="Arial"/>
          <w:sz w:val="18"/>
          <w:szCs w:val="18"/>
          <w:lang w:val="de-CH"/>
        </w:rPr>
      </w:pPr>
      <w:r w:rsidRPr="00F7450D">
        <w:rPr>
          <w:rFonts w:ascii="Arial" w:hAnsi="Arial" w:cs="Arial"/>
          <w:sz w:val="18"/>
          <w:szCs w:val="18"/>
          <w:lang w:val="de-CH"/>
        </w:rPr>
        <w:t>Die Budgethöhe richtet sich nach den Mitgliederzahlen der Teilkirchgemeinden.</w:t>
      </w:r>
    </w:p>
    <w:p w14:paraId="19F0B039" w14:textId="77777777" w:rsidR="00BC70AE" w:rsidRPr="00DC69BD" w:rsidRDefault="00BF7538">
      <w:pPr>
        <w:pStyle w:val="Heading2"/>
        <w:rPr>
          <w:rFonts w:ascii="Arial" w:hAnsi="Arial" w:cs="Arial"/>
          <w:color w:val="auto"/>
          <w:lang w:val="de-CH"/>
        </w:rPr>
      </w:pPr>
      <w:r w:rsidRPr="00DC69BD">
        <w:rPr>
          <w:rFonts w:ascii="Arial" w:hAnsi="Arial" w:cs="Arial"/>
          <w:color w:val="auto"/>
          <w:lang w:val="de-CH"/>
        </w:rPr>
        <w:t>Antragsformular</w:t>
      </w:r>
    </w:p>
    <w:p w14:paraId="41A53C0B" w14:textId="77777777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1. Name und Funktion der antragstellenden Person:</w:t>
      </w:r>
    </w:p>
    <w:p w14:paraId="7AFD5AD1" w14:textId="77777777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..............................................................................................</w:t>
      </w:r>
    </w:p>
    <w:p w14:paraId="6492088C" w14:textId="77777777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2. Teilkirchgemeinde:</w:t>
      </w:r>
    </w:p>
    <w:p w14:paraId="515ED02E" w14:textId="77777777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..............................................................................................</w:t>
      </w:r>
    </w:p>
    <w:p w14:paraId="3D654F13" w14:textId="2850505D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 xml:space="preserve">3. Beantragter Betrag für das </w:t>
      </w:r>
      <w:r w:rsidR="0BCA0354" w:rsidRPr="4B24E508">
        <w:rPr>
          <w:rFonts w:ascii="Arial" w:hAnsi="Arial" w:cs="Arial"/>
          <w:lang w:val="de-CH"/>
        </w:rPr>
        <w:t xml:space="preserve">Folgejahr </w:t>
      </w:r>
      <w:r w:rsidR="00FC7A54" w:rsidRPr="4B24E508">
        <w:rPr>
          <w:rFonts w:ascii="Arial" w:hAnsi="Arial" w:cs="Arial"/>
          <w:lang w:val="de-CH"/>
        </w:rPr>
        <w:t>(</w:t>
      </w:r>
      <w:r w:rsidR="002010D2" w:rsidRPr="4B24E508">
        <w:rPr>
          <w:rFonts w:ascii="Arial" w:hAnsi="Arial" w:cs="Arial"/>
          <w:lang w:val="de-CH"/>
        </w:rPr>
        <w:t>innerhalb des Budgetrahmens</w:t>
      </w:r>
      <w:r w:rsidRPr="00DC69BD">
        <w:rPr>
          <w:rFonts w:ascii="Arial" w:hAnsi="Arial" w:cs="Arial"/>
          <w:lang w:val="de-CH"/>
        </w:rPr>
        <w:t>):</w:t>
      </w:r>
    </w:p>
    <w:p w14:paraId="729767FD" w14:textId="77777777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CHF .................................................................................</w:t>
      </w:r>
    </w:p>
    <w:p w14:paraId="357D37D1" w14:textId="77777777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4. Datum der Antragstellung:</w:t>
      </w:r>
    </w:p>
    <w:p w14:paraId="1FD31DC7" w14:textId="77777777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..............................................................................................</w:t>
      </w:r>
    </w:p>
    <w:p w14:paraId="012A0E66" w14:textId="4F32E6A2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 xml:space="preserve">5. </w:t>
      </w:r>
      <w:r w:rsidR="00DC69BD">
        <w:rPr>
          <w:rFonts w:ascii="Arial" w:hAnsi="Arial" w:cs="Arial"/>
          <w:lang w:val="de-CH"/>
        </w:rPr>
        <w:t xml:space="preserve">Datum und Unterschrift </w:t>
      </w:r>
      <w:r w:rsidRPr="00DC69BD">
        <w:rPr>
          <w:rFonts w:ascii="Arial" w:hAnsi="Arial" w:cs="Arial"/>
          <w:lang w:val="de-CH"/>
        </w:rPr>
        <w:t>der Kirchenpflege:</w:t>
      </w:r>
    </w:p>
    <w:p w14:paraId="45770DE3" w14:textId="77777777" w:rsidR="00BC70AE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..............................................................................................</w:t>
      </w:r>
    </w:p>
    <w:p w14:paraId="470BC4FA" w14:textId="00193F11" w:rsidR="001F27EB" w:rsidRDefault="001F27E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6. Genehmigung durch Fachbereichsleitung</w:t>
      </w:r>
      <w:r w:rsidR="007532D4">
        <w:rPr>
          <w:rFonts w:ascii="Arial" w:hAnsi="Arial" w:cs="Arial"/>
          <w:lang w:val="de-CH"/>
        </w:rPr>
        <w:t xml:space="preserve"> Finanz- und Rechnungswesen</w:t>
      </w:r>
      <w:r w:rsidR="000C278A">
        <w:rPr>
          <w:rFonts w:ascii="Arial" w:hAnsi="Arial" w:cs="Arial"/>
          <w:lang w:val="de-CH"/>
        </w:rPr>
        <w:t>:</w:t>
      </w:r>
    </w:p>
    <w:p w14:paraId="2C70BFD1" w14:textId="60B48EB7" w:rsidR="001F27EB" w:rsidRPr="00DC69BD" w:rsidRDefault="001F27EB" w:rsidP="001F27EB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>..............................................................................................</w:t>
      </w:r>
    </w:p>
    <w:p w14:paraId="035C851A" w14:textId="54B90AC1" w:rsidR="00BC70AE" w:rsidRPr="00DC69BD" w:rsidRDefault="00BF7538">
      <w:pPr>
        <w:pStyle w:val="Heading2"/>
        <w:rPr>
          <w:rFonts w:ascii="Arial" w:hAnsi="Arial" w:cs="Arial"/>
          <w:color w:val="auto"/>
          <w:lang w:val="de-CH"/>
        </w:rPr>
      </w:pPr>
      <w:r w:rsidRPr="00DC69BD">
        <w:rPr>
          <w:rFonts w:ascii="Arial" w:hAnsi="Arial" w:cs="Arial"/>
          <w:color w:val="auto"/>
          <w:lang w:val="de-CH"/>
        </w:rPr>
        <w:t>Einreichung</w:t>
      </w:r>
    </w:p>
    <w:p w14:paraId="0F6AE7E7" w14:textId="74C9926D" w:rsidR="00BC70AE" w:rsidRPr="00DC69BD" w:rsidRDefault="00BF7538">
      <w:pPr>
        <w:rPr>
          <w:rFonts w:ascii="Arial" w:hAnsi="Arial" w:cs="Arial"/>
          <w:lang w:val="de-CH"/>
        </w:rPr>
      </w:pPr>
      <w:r w:rsidRPr="00DC69BD">
        <w:rPr>
          <w:rFonts w:ascii="Arial" w:hAnsi="Arial" w:cs="Arial"/>
          <w:lang w:val="de-CH"/>
        </w:rPr>
        <w:t xml:space="preserve">Bitte sende das vollständig ausgefüllte Formular bis spätestens </w:t>
      </w:r>
      <w:r w:rsidR="006545F1" w:rsidRPr="00BE4B6A">
        <w:rPr>
          <w:rFonts w:ascii="Arial" w:hAnsi="Arial" w:cs="Arial"/>
          <w:lang w:val="de-CH"/>
        </w:rPr>
        <w:t xml:space="preserve">am </w:t>
      </w:r>
      <w:r w:rsidRPr="00DC69BD">
        <w:rPr>
          <w:rFonts w:ascii="Arial" w:hAnsi="Arial" w:cs="Arial"/>
          <w:lang w:val="de-CH"/>
        </w:rPr>
        <w:t>31. Januar 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879B3" w:rsidRPr="00897C04" w14:paraId="5D0059CF" w14:textId="77777777" w:rsidTr="0018569E">
        <w:tc>
          <w:tcPr>
            <w:tcW w:w="4315" w:type="dxa"/>
          </w:tcPr>
          <w:p w14:paraId="43C81CFD" w14:textId="5395F979" w:rsidR="00B879B3" w:rsidRPr="0018569E" w:rsidRDefault="00817411" w:rsidP="005377F2">
            <w:pPr>
              <w:rPr>
                <w:rFonts w:ascii="Arial" w:hAnsi="Arial" w:cs="Arial"/>
                <w:lang w:val="de-CH"/>
              </w:rPr>
            </w:pPr>
            <w:r w:rsidRPr="0018569E">
              <w:rPr>
                <w:rFonts w:ascii="Arial" w:hAnsi="Arial" w:cs="Arial"/>
                <w:lang w:val="de-CH"/>
              </w:rPr>
              <w:t>• Fachbereichsleitung Finanz- und Rechnungswesen:</w:t>
            </w:r>
            <w:r w:rsidR="008846EC">
              <w:rPr>
                <w:rFonts w:ascii="Arial" w:hAnsi="Arial" w:cs="Arial"/>
                <w:lang w:val="de-CH"/>
              </w:rPr>
              <w:t xml:space="preserve"> </w:t>
            </w:r>
            <w:r w:rsidRPr="0018569E">
              <w:rPr>
                <w:rFonts w:ascii="Arial" w:hAnsi="Arial" w:cs="Arial"/>
                <w:lang w:val="de-CH"/>
              </w:rPr>
              <w:t xml:space="preserve">Anita Küng – </w:t>
            </w:r>
            <w:r w:rsidRPr="000B0951">
              <w:rPr>
                <w:rFonts w:ascii="Arial" w:hAnsi="Arial" w:cs="Arial"/>
                <w:b/>
                <w:bCs/>
                <w:lang w:val="de-CH"/>
              </w:rPr>
              <w:t>anita.kueng@reflu.ch</w:t>
            </w:r>
          </w:p>
        </w:tc>
        <w:tc>
          <w:tcPr>
            <w:tcW w:w="4315" w:type="dxa"/>
          </w:tcPr>
          <w:p w14:paraId="010F23B3" w14:textId="77777777" w:rsidR="00817411" w:rsidRPr="0018569E" w:rsidRDefault="00817411" w:rsidP="00817411">
            <w:pPr>
              <w:rPr>
                <w:rFonts w:ascii="Arial" w:hAnsi="Arial" w:cs="Arial"/>
                <w:lang w:val="de-CH"/>
              </w:rPr>
            </w:pPr>
            <w:r w:rsidRPr="0018569E">
              <w:rPr>
                <w:rFonts w:ascii="Arial" w:hAnsi="Arial" w:cs="Arial"/>
                <w:lang w:val="de-CH"/>
              </w:rPr>
              <w:t>• Koordination Jugendarbeit Luzern:</w:t>
            </w:r>
            <w:r w:rsidRPr="0018569E">
              <w:rPr>
                <w:rFonts w:ascii="Arial" w:hAnsi="Arial" w:cs="Arial"/>
                <w:lang w:val="de-CH"/>
              </w:rPr>
              <w:br/>
              <w:t xml:space="preserve">  Nsamba Kula – </w:t>
            </w:r>
            <w:r w:rsidRPr="000B0951">
              <w:rPr>
                <w:rFonts w:ascii="Arial" w:hAnsi="Arial" w:cs="Arial"/>
                <w:b/>
                <w:bCs/>
                <w:lang w:val="de-CH"/>
              </w:rPr>
              <w:t>nsamba.kula@reflu.ch</w:t>
            </w:r>
          </w:p>
          <w:p w14:paraId="6F0CE6D5" w14:textId="77777777" w:rsidR="00B879B3" w:rsidRPr="0018569E" w:rsidRDefault="00B879B3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134F37E7" w14:textId="7358F0BF" w:rsidR="00BC70AE" w:rsidRPr="00BE4B6A" w:rsidRDefault="00BC70AE" w:rsidP="00897C04">
      <w:pPr>
        <w:rPr>
          <w:rFonts w:ascii="Arial" w:hAnsi="Arial" w:cs="Arial"/>
          <w:lang w:val="de-CH"/>
        </w:rPr>
      </w:pPr>
    </w:p>
    <w:sectPr w:rsidR="00BC70AE" w:rsidRPr="00BE4B6A" w:rsidSect="009E4E0F">
      <w:headerReference w:type="default" r:id="rId11"/>
      <w:footerReference w:type="default" r:id="rId12"/>
      <w:pgSz w:w="12240" w:h="15840"/>
      <w:pgMar w:top="404" w:right="1800" w:bottom="851" w:left="1800" w:header="73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477C" w14:textId="77777777" w:rsidR="000D2B72" w:rsidRDefault="000D2B72" w:rsidP="00A44CEB">
      <w:pPr>
        <w:spacing w:after="0" w:line="240" w:lineRule="auto"/>
      </w:pPr>
      <w:r>
        <w:separator/>
      </w:r>
    </w:p>
  </w:endnote>
  <w:endnote w:type="continuationSeparator" w:id="0">
    <w:p w14:paraId="745165E3" w14:textId="77777777" w:rsidR="000D2B72" w:rsidRDefault="000D2B72" w:rsidP="00A44CEB">
      <w:pPr>
        <w:spacing w:after="0" w:line="240" w:lineRule="auto"/>
      </w:pPr>
      <w:r>
        <w:continuationSeparator/>
      </w:r>
    </w:p>
  </w:endnote>
  <w:endnote w:type="continuationNotice" w:id="1">
    <w:p w14:paraId="3C9CAF3F" w14:textId="77777777" w:rsidR="000D2B72" w:rsidRDefault="000D2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F347" w14:textId="30C7BA30" w:rsidR="00C31B00" w:rsidRPr="0022241C" w:rsidRDefault="00C31B00">
    <w:pPr>
      <w:pStyle w:val="Footer"/>
      <w:rPr>
        <w:rFonts w:ascii="Arial" w:hAnsi="Arial" w:cs="Arial"/>
        <w:sz w:val="18"/>
        <w:szCs w:val="18"/>
      </w:rPr>
    </w:pPr>
    <w:r w:rsidRPr="0022241C">
      <w:rPr>
        <w:rFonts w:ascii="Arial" w:hAnsi="Arial" w:cs="Arial"/>
        <w:sz w:val="18"/>
        <w:szCs w:val="18"/>
      </w:rPr>
      <w:t xml:space="preserve">2025_Eingabeformular </w:t>
    </w:r>
    <w:proofErr w:type="spellStart"/>
    <w:r w:rsidRPr="0022241C">
      <w:rPr>
        <w:rFonts w:ascii="Arial" w:hAnsi="Arial" w:cs="Arial"/>
        <w:sz w:val="18"/>
        <w:szCs w:val="18"/>
      </w:rPr>
      <w:t>Jahresbudget</w:t>
    </w:r>
    <w:proofErr w:type="spellEnd"/>
    <w:r w:rsidRPr="0022241C">
      <w:rPr>
        <w:rFonts w:ascii="Arial" w:hAnsi="Arial" w:cs="Arial"/>
        <w:sz w:val="18"/>
        <w:szCs w:val="18"/>
      </w:rPr>
      <w:t xml:space="preserve"> </w:t>
    </w:r>
    <w:proofErr w:type="spellStart"/>
    <w:r w:rsidRPr="0022241C">
      <w:rPr>
        <w:rFonts w:ascii="Arial" w:hAnsi="Arial" w:cs="Arial"/>
        <w:sz w:val="18"/>
        <w:szCs w:val="18"/>
      </w:rPr>
      <w:t>Jugendkredit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7D0B" w14:textId="77777777" w:rsidR="000D2B72" w:rsidRDefault="000D2B72" w:rsidP="00A44CEB">
      <w:pPr>
        <w:spacing w:after="0" w:line="240" w:lineRule="auto"/>
      </w:pPr>
      <w:r>
        <w:separator/>
      </w:r>
    </w:p>
  </w:footnote>
  <w:footnote w:type="continuationSeparator" w:id="0">
    <w:p w14:paraId="52B9C7FA" w14:textId="77777777" w:rsidR="000D2B72" w:rsidRDefault="000D2B72" w:rsidP="00A44CEB">
      <w:pPr>
        <w:spacing w:after="0" w:line="240" w:lineRule="auto"/>
      </w:pPr>
      <w:r>
        <w:continuationSeparator/>
      </w:r>
    </w:p>
  </w:footnote>
  <w:footnote w:type="continuationNotice" w:id="1">
    <w:p w14:paraId="0C45CF57" w14:textId="77777777" w:rsidR="000D2B72" w:rsidRDefault="000D2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41DD" w14:textId="77777777" w:rsidR="009E6030" w:rsidRDefault="009E6030" w:rsidP="009E6030">
    <w:pPr>
      <w:pStyle w:val="NormalWeb"/>
    </w:pPr>
    <w:r>
      <w:rPr>
        <w:noProof/>
      </w:rPr>
      <w:drawing>
        <wp:inline distT="0" distB="0" distL="0" distR="0" wp14:anchorId="4BFA9BCB" wp14:editId="023E7AF6">
          <wp:extent cx="2003616" cy="431980"/>
          <wp:effectExtent l="0" t="0" r="0" b="6350"/>
          <wp:docPr id="1458117654" name="Bild 2" descr="Ein Bild, das Schrift, Grafiken, Typografi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Schrift, Grafiken, Typografie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570" cy="442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3786105">
    <w:abstractNumId w:val="8"/>
  </w:num>
  <w:num w:numId="2" w16cid:durableId="5523750">
    <w:abstractNumId w:val="6"/>
  </w:num>
  <w:num w:numId="3" w16cid:durableId="663780451">
    <w:abstractNumId w:val="5"/>
  </w:num>
  <w:num w:numId="4" w16cid:durableId="1204369385">
    <w:abstractNumId w:val="4"/>
  </w:num>
  <w:num w:numId="5" w16cid:durableId="1335034135">
    <w:abstractNumId w:val="7"/>
  </w:num>
  <w:num w:numId="6" w16cid:durableId="917786882">
    <w:abstractNumId w:val="3"/>
  </w:num>
  <w:num w:numId="7" w16cid:durableId="1672298928">
    <w:abstractNumId w:val="2"/>
  </w:num>
  <w:num w:numId="8" w16cid:durableId="238566674">
    <w:abstractNumId w:val="1"/>
  </w:num>
  <w:num w:numId="9" w16cid:durableId="203268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AE0"/>
    <w:rsid w:val="00074728"/>
    <w:rsid w:val="00085176"/>
    <w:rsid w:val="000B0951"/>
    <w:rsid w:val="000B3669"/>
    <w:rsid w:val="000B5482"/>
    <w:rsid w:val="000C10C4"/>
    <w:rsid w:val="000C278A"/>
    <w:rsid w:val="000C2B02"/>
    <w:rsid w:val="000D2B72"/>
    <w:rsid w:val="001271B8"/>
    <w:rsid w:val="0015074B"/>
    <w:rsid w:val="0016289B"/>
    <w:rsid w:val="0018569E"/>
    <w:rsid w:val="00197425"/>
    <w:rsid w:val="001F22FD"/>
    <w:rsid w:val="001F27EB"/>
    <w:rsid w:val="002010D2"/>
    <w:rsid w:val="00210A2B"/>
    <w:rsid w:val="00216DB2"/>
    <w:rsid w:val="0022241C"/>
    <w:rsid w:val="0029639D"/>
    <w:rsid w:val="002B0E0E"/>
    <w:rsid w:val="002C0C8A"/>
    <w:rsid w:val="00326F90"/>
    <w:rsid w:val="00371E8D"/>
    <w:rsid w:val="00412285"/>
    <w:rsid w:val="00436FCB"/>
    <w:rsid w:val="00440E70"/>
    <w:rsid w:val="00455AAF"/>
    <w:rsid w:val="00456FCA"/>
    <w:rsid w:val="00475968"/>
    <w:rsid w:val="00497274"/>
    <w:rsid w:val="004A268F"/>
    <w:rsid w:val="004C1FF8"/>
    <w:rsid w:val="004D54EA"/>
    <w:rsid w:val="004F775B"/>
    <w:rsid w:val="00520F18"/>
    <w:rsid w:val="005377F2"/>
    <w:rsid w:val="00544D53"/>
    <w:rsid w:val="00567FCA"/>
    <w:rsid w:val="00574C5E"/>
    <w:rsid w:val="00582575"/>
    <w:rsid w:val="005F0803"/>
    <w:rsid w:val="005F497A"/>
    <w:rsid w:val="00615E1B"/>
    <w:rsid w:val="00635B41"/>
    <w:rsid w:val="0065426C"/>
    <w:rsid w:val="006545F1"/>
    <w:rsid w:val="00665DFB"/>
    <w:rsid w:val="006978ED"/>
    <w:rsid w:val="006C1A48"/>
    <w:rsid w:val="006E1AED"/>
    <w:rsid w:val="00707E33"/>
    <w:rsid w:val="007532D4"/>
    <w:rsid w:val="00761DC9"/>
    <w:rsid w:val="007A7CDB"/>
    <w:rsid w:val="007C4AD8"/>
    <w:rsid w:val="007E7691"/>
    <w:rsid w:val="007F2FE2"/>
    <w:rsid w:val="00817411"/>
    <w:rsid w:val="00820353"/>
    <w:rsid w:val="00880C48"/>
    <w:rsid w:val="008846EC"/>
    <w:rsid w:val="00896786"/>
    <w:rsid w:val="00897C04"/>
    <w:rsid w:val="008B3336"/>
    <w:rsid w:val="0090686D"/>
    <w:rsid w:val="009D0A18"/>
    <w:rsid w:val="009E21BE"/>
    <w:rsid w:val="009E4E0F"/>
    <w:rsid w:val="009E6030"/>
    <w:rsid w:val="00A44CEB"/>
    <w:rsid w:val="00AA1D8D"/>
    <w:rsid w:val="00AA7553"/>
    <w:rsid w:val="00AD0310"/>
    <w:rsid w:val="00AF0FEB"/>
    <w:rsid w:val="00B21409"/>
    <w:rsid w:val="00B427F0"/>
    <w:rsid w:val="00B47730"/>
    <w:rsid w:val="00B54598"/>
    <w:rsid w:val="00B879B3"/>
    <w:rsid w:val="00B94CF5"/>
    <w:rsid w:val="00BC258E"/>
    <w:rsid w:val="00BC2B4D"/>
    <w:rsid w:val="00BC70AE"/>
    <w:rsid w:val="00BE4B6A"/>
    <w:rsid w:val="00BF7538"/>
    <w:rsid w:val="00C13DC2"/>
    <w:rsid w:val="00C264A6"/>
    <w:rsid w:val="00C26B42"/>
    <w:rsid w:val="00C31B00"/>
    <w:rsid w:val="00C718A1"/>
    <w:rsid w:val="00C73D6F"/>
    <w:rsid w:val="00C91AB5"/>
    <w:rsid w:val="00CB0664"/>
    <w:rsid w:val="00CF207F"/>
    <w:rsid w:val="00D01585"/>
    <w:rsid w:val="00D35422"/>
    <w:rsid w:val="00D70920"/>
    <w:rsid w:val="00D83AA3"/>
    <w:rsid w:val="00DB7C1C"/>
    <w:rsid w:val="00DC69BD"/>
    <w:rsid w:val="00DC6B52"/>
    <w:rsid w:val="00DE33CB"/>
    <w:rsid w:val="00DF0719"/>
    <w:rsid w:val="00E030C6"/>
    <w:rsid w:val="00E079E2"/>
    <w:rsid w:val="00E405C6"/>
    <w:rsid w:val="00E65D92"/>
    <w:rsid w:val="00E74E44"/>
    <w:rsid w:val="00EA7331"/>
    <w:rsid w:val="00EF1309"/>
    <w:rsid w:val="00F04EE5"/>
    <w:rsid w:val="00F37870"/>
    <w:rsid w:val="00F60E0A"/>
    <w:rsid w:val="00F654B9"/>
    <w:rsid w:val="00F7450D"/>
    <w:rsid w:val="00F81038"/>
    <w:rsid w:val="00F9296A"/>
    <w:rsid w:val="00FA28EE"/>
    <w:rsid w:val="00FB59EB"/>
    <w:rsid w:val="00FC693F"/>
    <w:rsid w:val="00FC7A54"/>
    <w:rsid w:val="00FE7E5B"/>
    <w:rsid w:val="0BCA0354"/>
    <w:rsid w:val="24E2D3EF"/>
    <w:rsid w:val="4B24E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BEC603"/>
  <w14:defaultImageDpi w14:val="300"/>
  <w15:docId w15:val="{D8DE48AB-5B4B-4D46-ABEC-130B7991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3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F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4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9d2360-a3b3-4cfe-a82d-6af7b4d1ee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85F4FACC251F4E99B504D5DC50CE10" ma:contentTypeVersion="11" ma:contentTypeDescription="Ein neues Dokument erstellen." ma:contentTypeScope="" ma:versionID="9cbe484e3a9c7929503fa1209cda6154">
  <xsd:schema xmlns:xsd="http://www.w3.org/2001/XMLSchema" xmlns:xs="http://www.w3.org/2001/XMLSchema" xmlns:p="http://schemas.microsoft.com/office/2006/metadata/properties" xmlns:ns2="ec9d2360-a3b3-4cfe-a82d-6af7b4d1ee4b" targetNamespace="http://schemas.microsoft.com/office/2006/metadata/properties" ma:root="true" ma:fieldsID="2174daa70bcde6f51adcd4235e51530f" ns2:_="">
    <xsd:import namespace="ec9d2360-a3b3-4cfe-a82d-6af7b4d1e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d2360-a3b3-4cfe-a82d-6af7b4d1e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ee954ea-aa99-4de9-b8f8-a020c651be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46A00-A7D9-43C0-872C-8379A7001B15}">
  <ds:schemaRefs>
    <ds:schemaRef ds:uri="http://schemas.microsoft.com/office/2006/metadata/properties"/>
    <ds:schemaRef ds:uri="http://schemas.microsoft.com/office/infopath/2007/PartnerControls"/>
    <ds:schemaRef ds:uri="6d99dd3a-7269-48e6-b6ab-2ba6fde39e4c"/>
    <ds:schemaRef ds:uri="51dfacf0-863d-4582-864a-ed173c88f96b"/>
  </ds:schemaRefs>
</ds:datastoreItem>
</file>

<file path=customXml/itemProps2.xml><?xml version="1.0" encoding="utf-8"?>
<ds:datastoreItem xmlns:ds="http://schemas.openxmlformats.org/officeDocument/2006/customXml" ds:itemID="{DAA2E300-94BE-4A68-ACB9-4721054E1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E61628-6266-40D8-9FF6-EB8EE9A0A9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Nsamba Kula</cp:lastModifiedBy>
  <cp:revision>38</cp:revision>
  <cp:lastPrinted>2025-12-05T19:59:00Z</cp:lastPrinted>
  <dcterms:created xsi:type="dcterms:W3CDTF">2025-07-16T03:17:00Z</dcterms:created>
  <dcterms:modified xsi:type="dcterms:W3CDTF">2025-12-05T11:02:00Z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0x010100C985F4FACC251F4E99B504D5DC50CE10</vt:lpwstr>
  </property>
  <property fmtid="{D5CDD505-2E9C-101B-9397-08002B2CF9AE}" pid="3" name="MediaServiceImageTags">
    <vt:lpwstr/>
  </property>
</Properties>
</file>